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20040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20040202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0412365400665005282520175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